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008" w:rsidRPr="00890997" w:rsidRDefault="00A810E6" w:rsidP="00A810E6">
      <w:pPr>
        <w:pStyle w:val="Cm"/>
        <w:pBdr>
          <w:bottom w:val="none" w:sz="0" w:space="0" w:color="auto"/>
        </w:pBdr>
        <w:rPr>
          <w:rFonts w:ascii="Brix Slab Regular" w:hAnsi="Brix Slab Regular"/>
          <w:smallCaps/>
          <w:color w:val="002147"/>
          <w:lang w:val="hu-HU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58240" behindDoc="0" locked="0" layoutInCell="1" allowOverlap="1" wp14:anchorId="31FFA062" wp14:editId="36B89B21">
            <wp:simplePos x="0" y="0"/>
            <wp:positionH relativeFrom="page">
              <wp:posOffset>5606515</wp:posOffset>
            </wp:positionH>
            <wp:positionV relativeFrom="paragraph">
              <wp:posOffset>-408773</wp:posOffset>
            </wp:positionV>
            <wp:extent cx="1034715" cy="1575146"/>
            <wp:effectExtent l="0" t="0" r="0" b="0"/>
            <wp:wrapNone/>
            <wp:docPr id="1268055833" name="Kép 2" descr="A képen szöveg, embléma, Betűtípus, Grafika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055833" name="Kép 2" descr="A képen szöveg, embléma, Betűtípus, Grafika látható&#10;&#10;Előfordulhat, hogy a mesterséges intelligencia által létrehozott tartalom helytele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715" cy="15751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34F8" w:rsidRPr="00890997">
        <w:rPr>
          <w:rFonts w:ascii="Brix Slab Regular" w:hAnsi="Brix Slab Regular"/>
          <w:smallCaps/>
          <w:color w:val="002147"/>
          <w:lang w:val="hu-HU"/>
        </w:rPr>
        <w:t>Ösztöndíjpályázati adatlap</w:t>
      </w:r>
    </w:p>
    <w:p w:rsidR="00426008" w:rsidRPr="00616C9B" w:rsidRDefault="003B34F8">
      <w:pPr>
        <w:rPr>
          <w:rFonts w:ascii="Brix Slab Light" w:hAnsi="Brix Slab Light"/>
          <w:lang w:val="hu-HU"/>
        </w:rPr>
      </w:pPr>
      <w:r w:rsidRPr="00616C9B">
        <w:rPr>
          <w:rFonts w:ascii="Brix Slab Light" w:hAnsi="Brix Slab Light"/>
          <w:lang w:val="hu-HU"/>
        </w:rPr>
        <w:t>12. évfolyamra, a 202</w:t>
      </w:r>
      <w:r w:rsidR="00EE0427">
        <w:rPr>
          <w:rFonts w:ascii="Brix Slab Light" w:hAnsi="Brix Slab Light"/>
          <w:lang w:val="hu-HU"/>
        </w:rPr>
        <w:t>6</w:t>
      </w:r>
      <w:r w:rsidRPr="00616C9B">
        <w:rPr>
          <w:rFonts w:ascii="Brix Slab Light" w:hAnsi="Brix Slab Light"/>
          <w:lang w:val="hu-HU"/>
        </w:rPr>
        <w:t>/202</w:t>
      </w:r>
      <w:r w:rsidR="00EE0427">
        <w:rPr>
          <w:rFonts w:ascii="Brix Slab Light" w:hAnsi="Brix Slab Light"/>
          <w:lang w:val="hu-HU"/>
        </w:rPr>
        <w:t>7-e</w:t>
      </w:r>
      <w:r w:rsidRPr="00616C9B">
        <w:rPr>
          <w:rFonts w:ascii="Brix Slab Light" w:hAnsi="Brix Slab Light"/>
          <w:lang w:val="hu-HU"/>
        </w:rPr>
        <w:t>s tanévre</w:t>
      </w:r>
    </w:p>
    <w:p w:rsidR="00426008" w:rsidRPr="00890997" w:rsidRDefault="003B34F8" w:rsidP="00890997">
      <w:pPr>
        <w:pStyle w:val="Cmsor1"/>
        <w:tabs>
          <w:tab w:val="right" w:leader="underscore" w:pos="7938"/>
        </w:tabs>
        <w:spacing w:after="120"/>
        <w:rPr>
          <w:rFonts w:ascii="Brix Slab Light" w:hAnsi="Brix Slab Light"/>
          <w:color w:val="002147"/>
          <w:lang w:val="hu-HU"/>
        </w:rPr>
      </w:pPr>
      <w:r w:rsidRPr="00890997">
        <w:rPr>
          <w:rFonts w:ascii="Brix Slab Light" w:hAnsi="Brix Slab Light"/>
          <w:color w:val="002147"/>
          <w:lang w:val="hu-HU"/>
        </w:rPr>
        <w:t>1. Pályázó adatai</w:t>
      </w:r>
    </w:p>
    <w:p w:rsidR="00616C9B" w:rsidRDefault="003B34F8" w:rsidP="00616C9B">
      <w:pPr>
        <w:tabs>
          <w:tab w:val="right" w:leader="dot" w:pos="7938"/>
        </w:tabs>
        <w:spacing w:after="120"/>
        <w:rPr>
          <w:rFonts w:ascii="Brix Slab Light" w:hAnsi="Brix Slab Light"/>
          <w:lang w:val="hu-HU"/>
        </w:rPr>
      </w:pPr>
      <w:r w:rsidRPr="00616C9B">
        <w:rPr>
          <w:rFonts w:ascii="Brix Slab Light" w:hAnsi="Brix Slab Light"/>
          <w:lang w:val="hu-HU"/>
        </w:rPr>
        <w:t>Név:</w:t>
      </w:r>
      <w:r w:rsidR="00616C9B">
        <w:rPr>
          <w:rFonts w:ascii="Brix Slab Light" w:hAnsi="Brix Slab Light"/>
          <w:lang w:val="hu-HU"/>
        </w:rPr>
        <w:tab/>
      </w:r>
    </w:p>
    <w:p w:rsidR="00616C9B" w:rsidRDefault="003B34F8" w:rsidP="00616C9B">
      <w:pPr>
        <w:tabs>
          <w:tab w:val="right" w:leader="dot" w:pos="7938"/>
        </w:tabs>
        <w:spacing w:after="120"/>
        <w:rPr>
          <w:rFonts w:ascii="Brix Slab Light" w:hAnsi="Brix Slab Light"/>
          <w:lang w:val="hu-HU"/>
        </w:rPr>
      </w:pPr>
      <w:r w:rsidRPr="00616C9B">
        <w:rPr>
          <w:rFonts w:ascii="Brix Slab Light" w:hAnsi="Brix Slab Light"/>
          <w:lang w:val="hu-HU"/>
        </w:rPr>
        <w:t>Osztály:</w:t>
      </w:r>
      <w:r w:rsidR="00616C9B">
        <w:rPr>
          <w:rFonts w:ascii="Brix Slab Light" w:hAnsi="Brix Slab Light"/>
          <w:lang w:val="hu-HU"/>
        </w:rPr>
        <w:tab/>
      </w:r>
    </w:p>
    <w:p w:rsidR="00426008" w:rsidRPr="00616C9B" w:rsidRDefault="003B34F8" w:rsidP="00616C9B">
      <w:pPr>
        <w:tabs>
          <w:tab w:val="right" w:leader="dot" w:pos="7938"/>
        </w:tabs>
        <w:spacing w:after="120"/>
        <w:rPr>
          <w:rFonts w:ascii="Brix Slab Light" w:hAnsi="Brix Slab Light"/>
          <w:lang w:val="hu-HU"/>
        </w:rPr>
      </w:pPr>
      <w:r w:rsidRPr="00616C9B">
        <w:rPr>
          <w:rFonts w:ascii="Brix Slab Light" w:hAnsi="Brix Slab Light"/>
          <w:lang w:val="hu-HU"/>
        </w:rPr>
        <w:t>Születési dátum:</w:t>
      </w:r>
      <w:r w:rsidR="00616C9B">
        <w:rPr>
          <w:rFonts w:ascii="Brix Slab Light" w:hAnsi="Brix Slab Light"/>
          <w:lang w:val="hu-HU"/>
        </w:rPr>
        <w:tab/>
      </w:r>
    </w:p>
    <w:p w:rsidR="00426008" w:rsidRPr="00616C9B" w:rsidRDefault="003B34F8" w:rsidP="00616C9B">
      <w:pPr>
        <w:tabs>
          <w:tab w:val="right" w:leader="dot" w:pos="7938"/>
        </w:tabs>
        <w:spacing w:after="120"/>
        <w:rPr>
          <w:rFonts w:ascii="Brix Slab Light" w:hAnsi="Brix Slab Light"/>
          <w:lang w:val="hu-HU"/>
        </w:rPr>
      </w:pPr>
      <w:r w:rsidRPr="00616C9B">
        <w:rPr>
          <w:rFonts w:ascii="Brix Slab Light" w:hAnsi="Brix Slab Light"/>
          <w:lang w:val="hu-HU"/>
        </w:rPr>
        <w:t>Lakcím:</w:t>
      </w:r>
      <w:r w:rsidR="00616C9B">
        <w:rPr>
          <w:rFonts w:ascii="Brix Slab Light" w:hAnsi="Brix Slab Light"/>
          <w:lang w:val="hu-HU"/>
        </w:rPr>
        <w:tab/>
      </w:r>
    </w:p>
    <w:p w:rsidR="00426008" w:rsidRPr="00616C9B" w:rsidRDefault="003B34F8" w:rsidP="00616C9B">
      <w:pPr>
        <w:tabs>
          <w:tab w:val="right" w:leader="dot" w:pos="7938"/>
        </w:tabs>
        <w:spacing w:after="120"/>
        <w:rPr>
          <w:rFonts w:ascii="Brix Slab Light" w:hAnsi="Brix Slab Light"/>
          <w:lang w:val="hu-HU"/>
        </w:rPr>
      </w:pPr>
      <w:r w:rsidRPr="00616C9B">
        <w:rPr>
          <w:rFonts w:ascii="Brix Slab Light" w:hAnsi="Brix Slab Light"/>
          <w:lang w:val="hu-HU"/>
        </w:rPr>
        <w:t>E-mail cím:</w:t>
      </w:r>
      <w:r w:rsidR="00616C9B">
        <w:rPr>
          <w:rFonts w:ascii="Brix Slab Light" w:hAnsi="Brix Slab Light"/>
          <w:lang w:val="hu-HU"/>
        </w:rPr>
        <w:tab/>
      </w:r>
    </w:p>
    <w:p w:rsidR="00426008" w:rsidRPr="00616C9B" w:rsidRDefault="003B34F8" w:rsidP="00616C9B">
      <w:pPr>
        <w:tabs>
          <w:tab w:val="right" w:leader="dot" w:pos="7938"/>
        </w:tabs>
        <w:spacing w:after="120"/>
        <w:rPr>
          <w:rFonts w:ascii="Brix Slab Light" w:hAnsi="Brix Slab Light"/>
          <w:lang w:val="hu-HU"/>
        </w:rPr>
      </w:pPr>
      <w:r w:rsidRPr="00616C9B">
        <w:rPr>
          <w:rFonts w:ascii="Brix Slab Light" w:hAnsi="Brix Slab Light"/>
          <w:lang w:val="hu-HU"/>
        </w:rPr>
        <w:t>Telefonszám:</w:t>
      </w:r>
      <w:r w:rsidR="00616C9B">
        <w:rPr>
          <w:rFonts w:ascii="Brix Slab Light" w:hAnsi="Brix Slab Light"/>
          <w:lang w:val="hu-HU"/>
        </w:rPr>
        <w:tab/>
      </w:r>
    </w:p>
    <w:p w:rsidR="00426008" w:rsidRPr="00890997" w:rsidRDefault="003B34F8" w:rsidP="00890997">
      <w:pPr>
        <w:pStyle w:val="Cmsor1"/>
        <w:tabs>
          <w:tab w:val="right" w:leader="underscore" w:pos="7938"/>
        </w:tabs>
        <w:spacing w:after="120"/>
        <w:rPr>
          <w:rFonts w:ascii="Brix Slab Light" w:hAnsi="Brix Slab Light"/>
          <w:color w:val="002147"/>
          <w:lang w:val="hu-HU"/>
        </w:rPr>
      </w:pPr>
      <w:r w:rsidRPr="00890997">
        <w:rPr>
          <w:rFonts w:ascii="Brix Slab Light" w:hAnsi="Brix Slab Light"/>
          <w:color w:val="002147"/>
          <w:lang w:val="hu-HU"/>
        </w:rPr>
        <w:t>2. Tanulmányi eredmények</w:t>
      </w:r>
    </w:p>
    <w:p w:rsidR="003B34F8" w:rsidRPr="00616C9B" w:rsidRDefault="003B34F8" w:rsidP="00A810E6">
      <w:pPr>
        <w:tabs>
          <w:tab w:val="right" w:leader="dot" w:pos="7938"/>
        </w:tabs>
        <w:spacing w:after="120" w:line="360" w:lineRule="auto"/>
        <w:rPr>
          <w:rFonts w:ascii="Brix Slab Light" w:hAnsi="Brix Slab Light"/>
          <w:lang w:val="hu-HU"/>
        </w:rPr>
      </w:pPr>
      <w:r w:rsidRPr="00616C9B">
        <w:rPr>
          <w:rFonts w:ascii="Brix Slab Light" w:hAnsi="Brix Slab Light"/>
          <w:lang w:val="hu-HU"/>
        </w:rPr>
        <w:t>202</w:t>
      </w:r>
      <w:r w:rsidR="00EE0427">
        <w:rPr>
          <w:rFonts w:ascii="Brix Slab Light" w:hAnsi="Brix Slab Light"/>
          <w:lang w:val="hu-HU"/>
        </w:rPr>
        <w:t>3</w:t>
      </w:r>
      <w:r w:rsidRPr="00616C9B">
        <w:rPr>
          <w:rFonts w:ascii="Brix Slab Light" w:hAnsi="Brix Slab Light"/>
          <w:lang w:val="hu-HU"/>
        </w:rPr>
        <w:t>/202</w:t>
      </w:r>
      <w:r w:rsidR="00EE0427">
        <w:rPr>
          <w:rFonts w:ascii="Brix Slab Light" w:hAnsi="Brix Slab Light"/>
          <w:lang w:val="hu-HU"/>
        </w:rPr>
        <w:t>4</w:t>
      </w:r>
      <w:r w:rsidRPr="00616C9B">
        <w:rPr>
          <w:rFonts w:ascii="Brix Slab Light" w:hAnsi="Brix Slab Light"/>
          <w:lang w:val="hu-HU"/>
        </w:rPr>
        <w:t>-</w:t>
      </w:r>
      <w:r w:rsidR="00EE0427">
        <w:rPr>
          <w:rFonts w:ascii="Brix Slab Light" w:hAnsi="Brix Slab Light"/>
          <w:lang w:val="hu-HU"/>
        </w:rPr>
        <w:t>e</w:t>
      </w:r>
      <w:r w:rsidRPr="00616C9B">
        <w:rPr>
          <w:rFonts w:ascii="Brix Slab Light" w:hAnsi="Brix Slab Light"/>
          <w:lang w:val="hu-HU"/>
        </w:rPr>
        <w:t>s tanév év végi tanulmányi átlaga:</w:t>
      </w:r>
      <w:r w:rsidR="00A810E6">
        <w:rPr>
          <w:rFonts w:ascii="Brix Slab Light" w:hAnsi="Brix Slab Light"/>
          <w:lang w:val="hu-HU"/>
        </w:rPr>
        <w:tab/>
      </w:r>
    </w:p>
    <w:p w:rsidR="003B34F8" w:rsidRPr="00616C9B" w:rsidRDefault="003B34F8" w:rsidP="00A810E6">
      <w:pPr>
        <w:tabs>
          <w:tab w:val="right" w:leader="dot" w:pos="7938"/>
        </w:tabs>
        <w:spacing w:after="120" w:line="360" w:lineRule="auto"/>
        <w:rPr>
          <w:rFonts w:ascii="Brix Slab Light" w:hAnsi="Brix Slab Light"/>
          <w:lang w:val="hu-HU"/>
        </w:rPr>
      </w:pPr>
      <w:r w:rsidRPr="00616C9B">
        <w:rPr>
          <w:rFonts w:ascii="Brix Slab Light" w:hAnsi="Brix Slab Light"/>
          <w:lang w:val="hu-HU"/>
        </w:rPr>
        <w:t>202</w:t>
      </w:r>
      <w:r w:rsidR="00EE0427">
        <w:rPr>
          <w:rFonts w:ascii="Brix Slab Light" w:hAnsi="Brix Slab Light"/>
          <w:lang w:val="hu-HU"/>
        </w:rPr>
        <w:t>4</w:t>
      </w:r>
      <w:r w:rsidRPr="00616C9B">
        <w:rPr>
          <w:rFonts w:ascii="Brix Slab Light" w:hAnsi="Brix Slab Light"/>
          <w:lang w:val="hu-HU"/>
        </w:rPr>
        <w:t>/202</w:t>
      </w:r>
      <w:r w:rsidR="00EE0427">
        <w:rPr>
          <w:rFonts w:ascii="Brix Slab Light" w:hAnsi="Brix Slab Light"/>
          <w:lang w:val="hu-HU"/>
        </w:rPr>
        <w:t>5</w:t>
      </w:r>
      <w:r w:rsidRPr="00616C9B">
        <w:rPr>
          <w:rFonts w:ascii="Brix Slab Light" w:hAnsi="Brix Slab Light"/>
          <w:lang w:val="hu-HU"/>
        </w:rPr>
        <w:t>-4s tanév év végi tanulmányi átlaga:</w:t>
      </w:r>
      <w:r w:rsidR="00A810E6">
        <w:rPr>
          <w:rFonts w:ascii="Brix Slab Light" w:hAnsi="Brix Slab Light"/>
          <w:lang w:val="hu-HU"/>
        </w:rPr>
        <w:tab/>
      </w:r>
    </w:p>
    <w:p w:rsidR="00426008" w:rsidRPr="00616C9B" w:rsidRDefault="003B34F8" w:rsidP="00A810E6">
      <w:pPr>
        <w:tabs>
          <w:tab w:val="right" w:leader="dot" w:pos="7938"/>
        </w:tabs>
        <w:spacing w:after="120" w:line="360" w:lineRule="auto"/>
        <w:rPr>
          <w:rFonts w:ascii="Brix Slab Light" w:hAnsi="Brix Slab Light"/>
          <w:lang w:val="hu-HU"/>
        </w:rPr>
      </w:pPr>
      <w:r w:rsidRPr="00616C9B">
        <w:rPr>
          <w:rFonts w:ascii="Brix Slab Light" w:hAnsi="Brix Slab Light"/>
          <w:lang w:val="hu-HU"/>
        </w:rPr>
        <w:t>202</w:t>
      </w:r>
      <w:r w:rsidR="00EE0427">
        <w:rPr>
          <w:rFonts w:ascii="Brix Slab Light" w:hAnsi="Brix Slab Light"/>
          <w:lang w:val="hu-HU"/>
        </w:rPr>
        <w:t>5</w:t>
      </w:r>
      <w:r w:rsidRPr="00616C9B">
        <w:rPr>
          <w:rFonts w:ascii="Brix Slab Light" w:hAnsi="Brix Slab Light"/>
          <w:lang w:val="hu-HU"/>
        </w:rPr>
        <w:t>/202</w:t>
      </w:r>
      <w:r w:rsidR="00EE0427">
        <w:rPr>
          <w:rFonts w:ascii="Brix Slab Light" w:hAnsi="Brix Slab Light"/>
          <w:lang w:val="hu-HU"/>
        </w:rPr>
        <w:t>6-o</w:t>
      </w:r>
      <w:bookmarkStart w:id="0" w:name="_GoBack"/>
      <w:bookmarkEnd w:id="0"/>
      <w:r w:rsidRPr="00616C9B">
        <w:rPr>
          <w:rFonts w:ascii="Brix Slab Light" w:hAnsi="Brix Slab Light"/>
          <w:lang w:val="hu-HU"/>
        </w:rPr>
        <w:t>s tanév év végi tanulmányi átlaga:</w:t>
      </w:r>
      <w:r w:rsidR="00A810E6">
        <w:rPr>
          <w:rFonts w:ascii="Brix Slab Light" w:hAnsi="Brix Slab Light"/>
          <w:lang w:val="hu-HU"/>
        </w:rPr>
        <w:tab/>
      </w:r>
      <w:r w:rsidRPr="00616C9B">
        <w:rPr>
          <w:rFonts w:ascii="Brix Slab Light" w:hAnsi="Brix Slab Light"/>
          <w:lang w:val="hu-HU"/>
        </w:rPr>
        <w:br/>
        <w:t>Össz</w:t>
      </w:r>
      <w:r w:rsidR="00A810E6">
        <w:rPr>
          <w:rFonts w:ascii="Brix Slab Light" w:hAnsi="Brix Slab Light"/>
          <w:lang w:val="hu-HU"/>
        </w:rPr>
        <w:t>es átlag:</w:t>
      </w:r>
      <w:r w:rsidR="00A810E6">
        <w:rPr>
          <w:rFonts w:ascii="Brix Slab Light" w:hAnsi="Brix Slab Light"/>
          <w:lang w:val="hu-HU"/>
        </w:rPr>
        <w:tab/>
      </w:r>
    </w:p>
    <w:p w:rsidR="00426008" w:rsidRPr="00A810E6" w:rsidRDefault="003B34F8" w:rsidP="00A810E6">
      <w:pPr>
        <w:pStyle w:val="Cmsor1"/>
        <w:tabs>
          <w:tab w:val="right" w:leader="underscore" w:pos="7938"/>
        </w:tabs>
        <w:spacing w:after="120"/>
        <w:rPr>
          <w:rFonts w:ascii="Brix Slab Light" w:hAnsi="Brix Slab Light"/>
          <w:color w:val="002147"/>
          <w:lang w:val="hu-HU"/>
        </w:rPr>
      </w:pPr>
      <w:r w:rsidRPr="00A810E6">
        <w:rPr>
          <w:rFonts w:ascii="Brix Slab Light" w:hAnsi="Brix Slab Light"/>
          <w:color w:val="002147"/>
          <w:lang w:val="hu-HU"/>
        </w:rPr>
        <w:t>3. Versenyeredmények</w:t>
      </w:r>
    </w:p>
    <w:p w:rsidR="00426008" w:rsidRPr="00616C9B" w:rsidRDefault="003B34F8">
      <w:pPr>
        <w:rPr>
          <w:rFonts w:ascii="Brix Slab Light" w:hAnsi="Brix Slab Light"/>
          <w:lang w:val="hu-HU"/>
        </w:rPr>
      </w:pPr>
      <w:r w:rsidRPr="00616C9B">
        <w:rPr>
          <w:rFonts w:ascii="Brix Slab Light" w:hAnsi="Brix Slab Light"/>
          <w:lang w:val="hu-HU"/>
        </w:rPr>
        <w:t>Kérjük, csatolja a versenyeredmények igazolását.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158"/>
        <w:gridCol w:w="2158"/>
        <w:gridCol w:w="2157"/>
      </w:tblGrid>
      <w:tr w:rsidR="00426008" w:rsidRPr="00616C9B" w:rsidTr="00A810E6">
        <w:tc>
          <w:tcPr>
            <w:tcW w:w="2160" w:type="dxa"/>
            <w:vAlign w:val="center"/>
          </w:tcPr>
          <w:p w:rsidR="00426008" w:rsidRPr="00616C9B" w:rsidRDefault="003B34F8" w:rsidP="00A810E6">
            <w:pPr>
              <w:jc w:val="center"/>
              <w:rPr>
                <w:rFonts w:ascii="Brix Slab Light" w:hAnsi="Brix Slab Light"/>
                <w:lang w:val="hu-HU"/>
              </w:rPr>
            </w:pPr>
            <w:r w:rsidRPr="00616C9B">
              <w:rPr>
                <w:rFonts w:ascii="Brix Slab Light" w:hAnsi="Brix Slab Light"/>
                <w:lang w:val="hu-HU"/>
              </w:rPr>
              <w:t>Verseny neve</w:t>
            </w:r>
          </w:p>
        </w:tc>
        <w:tc>
          <w:tcPr>
            <w:tcW w:w="2160" w:type="dxa"/>
            <w:vAlign w:val="center"/>
          </w:tcPr>
          <w:p w:rsidR="00426008" w:rsidRPr="00616C9B" w:rsidRDefault="003B34F8" w:rsidP="00A810E6">
            <w:pPr>
              <w:jc w:val="center"/>
              <w:rPr>
                <w:rFonts w:ascii="Brix Slab Light" w:hAnsi="Brix Slab Light"/>
                <w:lang w:val="hu-HU"/>
              </w:rPr>
            </w:pPr>
            <w:r w:rsidRPr="00616C9B">
              <w:rPr>
                <w:rFonts w:ascii="Brix Slab Light" w:hAnsi="Brix Slab Light"/>
                <w:lang w:val="hu-HU"/>
              </w:rPr>
              <w:t>Szint (iskolai, megyei, országos)</w:t>
            </w:r>
          </w:p>
        </w:tc>
        <w:tc>
          <w:tcPr>
            <w:tcW w:w="2160" w:type="dxa"/>
            <w:vAlign w:val="center"/>
          </w:tcPr>
          <w:p w:rsidR="00426008" w:rsidRPr="00616C9B" w:rsidRDefault="003B34F8" w:rsidP="00A810E6">
            <w:pPr>
              <w:jc w:val="center"/>
              <w:rPr>
                <w:rFonts w:ascii="Brix Slab Light" w:hAnsi="Brix Slab Light"/>
                <w:lang w:val="hu-HU"/>
              </w:rPr>
            </w:pPr>
            <w:r w:rsidRPr="00616C9B">
              <w:rPr>
                <w:rFonts w:ascii="Brix Slab Light" w:hAnsi="Brix Slab Light"/>
                <w:lang w:val="hu-HU"/>
              </w:rPr>
              <w:t>Elért helyezés</w:t>
            </w:r>
          </w:p>
        </w:tc>
        <w:tc>
          <w:tcPr>
            <w:tcW w:w="2160" w:type="dxa"/>
            <w:vAlign w:val="center"/>
          </w:tcPr>
          <w:p w:rsidR="00426008" w:rsidRPr="00616C9B" w:rsidRDefault="003B34F8" w:rsidP="00A810E6">
            <w:pPr>
              <w:jc w:val="center"/>
              <w:rPr>
                <w:rFonts w:ascii="Brix Slab Light" w:hAnsi="Brix Slab Light"/>
                <w:lang w:val="hu-HU"/>
              </w:rPr>
            </w:pPr>
            <w:r w:rsidRPr="00616C9B">
              <w:rPr>
                <w:rFonts w:ascii="Brix Slab Light" w:hAnsi="Brix Slab Light"/>
                <w:lang w:val="hu-HU"/>
              </w:rPr>
              <w:t>Év</w:t>
            </w:r>
          </w:p>
        </w:tc>
      </w:tr>
      <w:tr w:rsidR="00426008" w:rsidRPr="00616C9B" w:rsidTr="00A810E6">
        <w:tc>
          <w:tcPr>
            <w:tcW w:w="2160" w:type="dxa"/>
          </w:tcPr>
          <w:p w:rsidR="00426008" w:rsidRPr="00616C9B" w:rsidRDefault="00426008">
            <w:pPr>
              <w:rPr>
                <w:rFonts w:ascii="Brix Slab Light" w:hAnsi="Brix Slab Light"/>
                <w:lang w:val="hu-HU"/>
              </w:rPr>
            </w:pPr>
          </w:p>
        </w:tc>
        <w:tc>
          <w:tcPr>
            <w:tcW w:w="2160" w:type="dxa"/>
          </w:tcPr>
          <w:p w:rsidR="00426008" w:rsidRPr="00616C9B" w:rsidRDefault="00426008">
            <w:pPr>
              <w:rPr>
                <w:rFonts w:ascii="Brix Slab Light" w:hAnsi="Brix Slab Light"/>
                <w:lang w:val="hu-HU"/>
              </w:rPr>
            </w:pPr>
          </w:p>
        </w:tc>
        <w:tc>
          <w:tcPr>
            <w:tcW w:w="2160" w:type="dxa"/>
          </w:tcPr>
          <w:p w:rsidR="00426008" w:rsidRPr="00616C9B" w:rsidRDefault="00426008">
            <w:pPr>
              <w:rPr>
                <w:rFonts w:ascii="Brix Slab Light" w:hAnsi="Brix Slab Light"/>
                <w:lang w:val="hu-HU"/>
              </w:rPr>
            </w:pPr>
          </w:p>
        </w:tc>
        <w:tc>
          <w:tcPr>
            <w:tcW w:w="2160" w:type="dxa"/>
          </w:tcPr>
          <w:p w:rsidR="00426008" w:rsidRPr="00616C9B" w:rsidRDefault="00426008">
            <w:pPr>
              <w:rPr>
                <w:rFonts w:ascii="Brix Slab Light" w:hAnsi="Brix Slab Light"/>
                <w:lang w:val="hu-HU"/>
              </w:rPr>
            </w:pPr>
          </w:p>
        </w:tc>
      </w:tr>
      <w:tr w:rsidR="00426008" w:rsidRPr="00616C9B" w:rsidTr="00A810E6">
        <w:tc>
          <w:tcPr>
            <w:tcW w:w="2160" w:type="dxa"/>
          </w:tcPr>
          <w:p w:rsidR="00426008" w:rsidRPr="00616C9B" w:rsidRDefault="00426008">
            <w:pPr>
              <w:rPr>
                <w:rFonts w:ascii="Brix Slab Light" w:hAnsi="Brix Slab Light"/>
                <w:lang w:val="hu-HU"/>
              </w:rPr>
            </w:pPr>
          </w:p>
        </w:tc>
        <w:tc>
          <w:tcPr>
            <w:tcW w:w="2160" w:type="dxa"/>
          </w:tcPr>
          <w:p w:rsidR="00426008" w:rsidRPr="00616C9B" w:rsidRDefault="00426008">
            <w:pPr>
              <w:rPr>
                <w:rFonts w:ascii="Brix Slab Light" w:hAnsi="Brix Slab Light"/>
                <w:lang w:val="hu-HU"/>
              </w:rPr>
            </w:pPr>
          </w:p>
        </w:tc>
        <w:tc>
          <w:tcPr>
            <w:tcW w:w="2160" w:type="dxa"/>
          </w:tcPr>
          <w:p w:rsidR="00426008" w:rsidRPr="00616C9B" w:rsidRDefault="00426008">
            <w:pPr>
              <w:rPr>
                <w:rFonts w:ascii="Brix Slab Light" w:hAnsi="Brix Slab Light"/>
                <w:lang w:val="hu-HU"/>
              </w:rPr>
            </w:pPr>
          </w:p>
        </w:tc>
        <w:tc>
          <w:tcPr>
            <w:tcW w:w="2160" w:type="dxa"/>
          </w:tcPr>
          <w:p w:rsidR="00426008" w:rsidRPr="00616C9B" w:rsidRDefault="00426008">
            <w:pPr>
              <w:rPr>
                <w:rFonts w:ascii="Brix Slab Light" w:hAnsi="Brix Slab Light"/>
                <w:lang w:val="hu-HU"/>
              </w:rPr>
            </w:pPr>
          </w:p>
        </w:tc>
      </w:tr>
      <w:tr w:rsidR="00426008" w:rsidRPr="00616C9B" w:rsidTr="00A810E6">
        <w:tc>
          <w:tcPr>
            <w:tcW w:w="2160" w:type="dxa"/>
          </w:tcPr>
          <w:p w:rsidR="00426008" w:rsidRPr="00616C9B" w:rsidRDefault="00426008">
            <w:pPr>
              <w:rPr>
                <w:rFonts w:ascii="Brix Slab Light" w:hAnsi="Brix Slab Light"/>
                <w:lang w:val="hu-HU"/>
              </w:rPr>
            </w:pPr>
          </w:p>
        </w:tc>
        <w:tc>
          <w:tcPr>
            <w:tcW w:w="2160" w:type="dxa"/>
          </w:tcPr>
          <w:p w:rsidR="00426008" w:rsidRPr="00616C9B" w:rsidRDefault="00426008">
            <w:pPr>
              <w:rPr>
                <w:rFonts w:ascii="Brix Slab Light" w:hAnsi="Brix Slab Light"/>
                <w:lang w:val="hu-HU"/>
              </w:rPr>
            </w:pPr>
          </w:p>
        </w:tc>
        <w:tc>
          <w:tcPr>
            <w:tcW w:w="2160" w:type="dxa"/>
          </w:tcPr>
          <w:p w:rsidR="00426008" w:rsidRPr="00616C9B" w:rsidRDefault="00426008">
            <w:pPr>
              <w:rPr>
                <w:rFonts w:ascii="Brix Slab Light" w:hAnsi="Brix Slab Light"/>
                <w:lang w:val="hu-HU"/>
              </w:rPr>
            </w:pPr>
          </w:p>
        </w:tc>
        <w:tc>
          <w:tcPr>
            <w:tcW w:w="2160" w:type="dxa"/>
          </w:tcPr>
          <w:p w:rsidR="00426008" w:rsidRPr="00616C9B" w:rsidRDefault="00426008">
            <w:pPr>
              <w:rPr>
                <w:rFonts w:ascii="Brix Slab Light" w:hAnsi="Brix Slab Light"/>
                <w:lang w:val="hu-HU"/>
              </w:rPr>
            </w:pPr>
          </w:p>
        </w:tc>
      </w:tr>
    </w:tbl>
    <w:p w:rsidR="00A810E6" w:rsidRDefault="00A810E6" w:rsidP="00A810E6">
      <w:pPr>
        <w:pStyle w:val="Cmsor1"/>
        <w:tabs>
          <w:tab w:val="right" w:leader="underscore" w:pos="7938"/>
        </w:tabs>
        <w:spacing w:after="120"/>
        <w:rPr>
          <w:rFonts w:ascii="Brix Slab Light" w:hAnsi="Brix Slab Light"/>
          <w:color w:val="002147"/>
          <w:lang w:val="hu-HU"/>
        </w:rPr>
      </w:pPr>
    </w:p>
    <w:p w:rsidR="00A810E6" w:rsidRDefault="00A810E6" w:rsidP="00A810E6">
      <w:pPr>
        <w:rPr>
          <w:rFonts w:eastAsiaTheme="majorEastAsia" w:cstheme="majorBidi"/>
          <w:sz w:val="28"/>
          <w:szCs w:val="28"/>
          <w:lang w:val="hu-HU"/>
        </w:rPr>
      </w:pPr>
      <w:r>
        <w:rPr>
          <w:lang w:val="hu-HU"/>
        </w:rPr>
        <w:br w:type="page"/>
      </w:r>
    </w:p>
    <w:p w:rsidR="00426008" w:rsidRPr="00A810E6" w:rsidRDefault="003B34F8" w:rsidP="00A810E6">
      <w:pPr>
        <w:pStyle w:val="Cmsor1"/>
        <w:tabs>
          <w:tab w:val="right" w:leader="underscore" w:pos="7938"/>
        </w:tabs>
        <w:spacing w:after="120"/>
        <w:rPr>
          <w:rFonts w:ascii="Brix Slab Light" w:hAnsi="Brix Slab Light"/>
          <w:color w:val="002147"/>
          <w:lang w:val="hu-HU"/>
        </w:rPr>
      </w:pPr>
      <w:r w:rsidRPr="00A810E6">
        <w:rPr>
          <w:rFonts w:ascii="Brix Slab Light" w:hAnsi="Brix Slab Light"/>
          <w:color w:val="002147"/>
          <w:lang w:val="hu-HU"/>
        </w:rPr>
        <w:lastRenderedPageBreak/>
        <w:t>4. Nyelvvizsga adatok</w:t>
      </w:r>
    </w:p>
    <w:p w:rsidR="00426008" w:rsidRPr="00616C9B" w:rsidRDefault="003B34F8">
      <w:pPr>
        <w:rPr>
          <w:rFonts w:ascii="Brix Slab Light" w:hAnsi="Brix Slab Light"/>
          <w:lang w:val="hu-HU"/>
        </w:rPr>
      </w:pPr>
      <w:r w:rsidRPr="00616C9B">
        <w:rPr>
          <w:rFonts w:ascii="Brix Slab Light" w:hAnsi="Brix Slab Light"/>
          <w:lang w:val="hu-HU"/>
        </w:rPr>
        <w:t>Kérjük, csatolja a nyelvvizsga-bizonyítvány(ok) másolatát.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2054"/>
        <w:gridCol w:w="2526"/>
        <w:gridCol w:w="2012"/>
      </w:tblGrid>
      <w:tr w:rsidR="00426008" w:rsidRPr="00616C9B" w:rsidTr="00A810E6">
        <w:tc>
          <w:tcPr>
            <w:tcW w:w="2160" w:type="dxa"/>
            <w:vAlign w:val="center"/>
          </w:tcPr>
          <w:p w:rsidR="00426008" w:rsidRPr="00616C9B" w:rsidRDefault="003B34F8" w:rsidP="00A810E6">
            <w:pPr>
              <w:jc w:val="center"/>
              <w:rPr>
                <w:rFonts w:ascii="Brix Slab Light" w:hAnsi="Brix Slab Light"/>
                <w:lang w:val="hu-HU"/>
              </w:rPr>
            </w:pPr>
            <w:r w:rsidRPr="00616C9B">
              <w:rPr>
                <w:rFonts w:ascii="Brix Slab Light" w:hAnsi="Brix Slab Light"/>
                <w:lang w:val="hu-HU"/>
              </w:rPr>
              <w:t>Nyelv</w:t>
            </w:r>
          </w:p>
        </w:tc>
        <w:tc>
          <w:tcPr>
            <w:tcW w:w="2160" w:type="dxa"/>
            <w:vAlign w:val="center"/>
          </w:tcPr>
          <w:p w:rsidR="00426008" w:rsidRPr="00616C9B" w:rsidRDefault="003B34F8" w:rsidP="00A810E6">
            <w:pPr>
              <w:jc w:val="center"/>
              <w:rPr>
                <w:rFonts w:ascii="Brix Slab Light" w:hAnsi="Brix Slab Light"/>
                <w:lang w:val="hu-HU"/>
              </w:rPr>
            </w:pPr>
            <w:r w:rsidRPr="00616C9B">
              <w:rPr>
                <w:rFonts w:ascii="Brix Slab Light" w:hAnsi="Brix Slab Light"/>
                <w:lang w:val="hu-HU"/>
              </w:rPr>
              <w:t>Szint (B2/C1)</w:t>
            </w:r>
          </w:p>
        </w:tc>
        <w:tc>
          <w:tcPr>
            <w:tcW w:w="2160" w:type="dxa"/>
            <w:vAlign w:val="center"/>
          </w:tcPr>
          <w:p w:rsidR="00426008" w:rsidRPr="00616C9B" w:rsidRDefault="003B34F8" w:rsidP="00A810E6">
            <w:pPr>
              <w:jc w:val="center"/>
              <w:rPr>
                <w:rFonts w:ascii="Brix Slab Light" w:hAnsi="Brix Slab Light"/>
                <w:lang w:val="hu-HU"/>
              </w:rPr>
            </w:pPr>
            <w:r w:rsidRPr="00616C9B">
              <w:rPr>
                <w:rFonts w:ascii="Brix Slab Light" w:hAnsi="Brix Slab Light"/>
                <w:lang w:val="hu-HU"/>
              </w:rPr>
              <w:t>Típus (komplex/szóbeli/írásbeli)</w:t>
            </w:r>
          </w:p>
        </w:tc>
        <w:tc>
          <w:tcPr>
            <w:tcW w:w="2160" w:type="dxa"/>
            <w:vAlign w:val="center"/>
          </w:tcPr>
          <w:p w:rsidR="00426008" w:rsidRPr="00616C9B" w:rsidRDefault="003B34F8" w:rsidP="00A810E6">
            <w:pPr>
              <w:jc w:val="center"/>
              <w:rPr>
                <w:rFonts w:ascii="Brix Slab Light" w:hAnsi="Brix Slab Light"/>
                <w:lang w:val="hu-HU"/>
              </w:rPr>
            </w:pPr>
            <w:r w:rsidRPr="00616C9B">
              <w:rPr>
                <w:rFonts w:ascii="Brix Slab Light" w:hAnsi="Brix Slab Light"/>
                <w:lang w:val="hu-HU"/>
              </w:rPr>
              <w:t>Év</w:t>
            </w:r>
          </w:p>
        </w:tc>
      </w:tr>
      <w:tr w:rsidR="00426008" w:rsidRPr="00616C9B" w:rsidTr="00A810E6">
        <w:tc>
          <w:tcPr>
            <w:tcW w:w="2160" w:type="dxa"/>
          </w:tcPr>
          <w:p w:rsidR="00426008" w:rsidRPr="00616C9B" w:rsidRDefault="00426008">
            <w:pPr>
              <w:rPr>
                <w:rFonts w:ascii="Brix Slab Light" w:hAnsi="Brix Slab Light"/>
                <w:lang w:val="hu-HU"/>
              </w:rPr>
            </w:pPr>
          </w:p>
        </w:tc>
        <w:tc>
          <w:tcPr>
            <w:tcW w:w="2160" w:type="dxa"/>
          </w:tcPr>
          <w:p w:rsidR="00426008" w:rsidRPr="00616C9B" w:rsidRDefault="00426008">
            <w:pPr>
              <w:rPr>
                <w:rFonts w:ascii="Brix Slab Light" w:hAnsi="Brix Slab Light"/>
                <w:lang w:val="hu-HU"/>
              </w:rPr>
            </w:pPr>
          </w:p>
        </w:tc>
        <w:tc>
          <w:tcPr>
            <w:tcW w:w="2160" w:type="dxa"/>
          </w:tcPr>
          <w:p w:rsidR="00426008" w:rsidRPr="00616C9B" w:rsidRDefault="00426008">
            <w:pPr>
              <w:rPr>
                <w:rFonts w:ascii="Brix Slab Light" w:hAnsi="Brix Slab Light"/>
                <w:lang w:val="hu-HU"/>
              </w:rPr>
            </w:pPr>
          </w:p>
        </w:tc>
        <w:tc>
          <w:tcPr>
            <w:tcW w:w="2160" w:type="dxa"/>
          </w:tcPr>
          <w:p w:rsidR="00426008" w:rsidRPr="00616C9B" w:rsidRDefault="00426008">
            <w:pPr>
              <w:rPr>
                <w:rFonts w:ascii="Brix Slab Light" w:hAnsi="Brix Slab Light"/>
                <w:lang w:val="hu-HU"/>
              </w:rPr>
            </w:pPr>
          </w:p>
        </w:tc>
      </w:tr>
      <w:tr w:rsidR="00426008" w:rsidRPr="00616C9B" w:rsidTr="00A810E6">
        <w:tc>
          <w:tcPr>
            <w:tcW w:w="2160" w:type="dxa"/>
          </w:tcPr>
          <w:p w:rsidR="00426008" w:rsidRPr="00616C9B" w:rsidRDefault="00426008">
            <w:pPr>
              <w:rPr>
                <w:rFonts w:ascii="Brix Slab Light" w:hAnsi="Brix Slab Light"/>
                <w:lang w:val="hu-HU"/>
              </w:rPr>
            </w:pPr>
          </w:p>
        </w:tc>
        <w:tc>
          <w:tcPr>
            <w:tcW w:w="2160" w:type="dxa"/>
          </w:tcPr>
          <w:p w:rsidR="00426008" w:rsidRPr="00616C9B" w:rsidRDefault="00426008">
            <w:pPr>
              <w:rPr>
                <w:rFonts w:ascii="Brix Slab Light" w:hAnsi="Brix Slab Light"/>
                <w:lang w:val="hu-HU"/>
              </w:rPr>
            </w:pPr>
          </w:p>
        </w:tc>
        <w:tc>
          <w:tcPr>
            <w:tcW w:w="2160" w:type="dxa"/>
          </w:tcPr>
          <w:p w:rsidR="00426008" w:rsidRPr="00616C9B" w:rsidRDefault="00426008">
            <w:pPr>
              <w:rPr>
                <w:rFonts w:ascii="Brix Slab Light" w:hAnsi="Brix Slab Light"/>
                <w:lang w:val="hu-HU"/>
              </w:rPr>
            </w:pPr>
          </w:p>
        </w:tc>
        <w:tc>
          <w:tcPr>
            <w:tcW w:w="2160" w:type="dxa"/>
          </w:tcPr>
          <w:p w:rsidR="00426008" w:rsidRPr="00616C9B" w:rsidRDefault="00426008">
            <w:pPr>
              <w:rPr>
                <w:rFonts w:ascii="Brix Slab Light" w:hAnsi="Brix Slab Light"/>
                <w:lang w:val="hu-HU"/>
              </w:rPr>
            </w:pPr>
          </w:p>
        </w:tc>
      </w:tr>
    </w:tbl>
    <w:p w:rsidR="00426008" w:rsidRPr="00A810E6" w:rsidRDefault="003B34F8" w:rsidP="00A810E6">
      <w:pPr>
        <w:pStyle w:val="Cmsor1"/>
        <w:tabs>
          <w:tab w:val="right" w:leader="underscore" w:pos="7938"/>
        </w:tabs>
        <w:spacing w:after="120"/>
        <w:rPr>
          <w:rFonts w:ascii="Brix Slab Light" w:hAnsi="Brix Slab Light"/>
          <w:color w:val="002147"/>
          <w:lang w:val="hu-HU"/>
        </w:rPr>
      </w:pPr>
      <w:r w:rsidRPr="00A810E6">
        <w:rPr>
          <w:rFonts w:ascii="Brix Slab Light" w:hAnsi="Brix Slab Light"/>
          <w:color w:val="002147"/>
          <w:lang w:val="hu-HU"/>
        </w:rPr>
        <w:t>5. Közösségi tevékenység</w:t>
      </w:r>
    </w:p>
    <w:p w:rsidR="00A810E6" w:rsidRDefault="003B34F8" w:rsidP="00A810E6">
      <w:pPr>
        <w:tabs>
          <w:tab w:val="right" w:leader="dot" w:pos="7938"/>
        </w:tabs>
        <w:rPr>
          <w:rFonts w:ascii="Brix Slab Light" w:hAnsi="Brix Slab Light"/>
          <w:lang w:val="hu-HU"/>
        </w:rPr>
      </w:pPr>
      <w:r w:rsidRPr="00616C9B">
        <w:rPr>
          <w:rFonts w:ascii="Brix Slab Light" w:hAnsi="Brix Slab Light"/>
          <w:lang w:val="hu-HU"/>
        </w:rPr>
        <w:t>Kérjük, röviden ismertesse az iskolai közösségi munkában való részvételét, és csatolja az igazolást.</w:t>
      </w:r>
    </w:p>
    <w:p w:rsidR="00426008" w:rsidRDefault="00A810E6" w:rsidP="00A810E6">
      <w:pPr>
        <w:tabs>
          <w:tab w:val="right" w:leader="dot" w:pos="8640"/>
        </w:tabs>
        <w:rPr>
          <w:rFonts w:ascii="Brix Slab Light" w:hAnsi="Brix Slab Light"/>
          <w:lang w:val="hu-HU"/>
        </w:rPr>
      </w:pPr>
      <w:r>
        <w:rPr>
          <w:rFonts w:ascii="Brix Slab Light" w:hAnsi="Brix Slab Light"/>
          <w:lang w:val="hu-HU"/>
        </w:rPr>
        <w:tab/>
      </w:r>
    </w:p>
    <w:p w:rsidR="00A810E6" w:rsidRDefault="00A810E6" w:rsidP="00A810E6">
      <w:pPr>
        <w:tabs>
          <w:tab w:val="right" w:leader="dot" w:pos="8640"/>
        </w:tabs>
        <w:rPr>
          <w:rFonts w:ascii="Brix Slab Light" w:hAnsi="Brix Slab Light"/>
          <w:lang w:val="hu-HU"/>
        </w:rPr>
      </w:pPr>
      <w:r>
        <w:rPr>
          <w:rFonts w:ascii="Brix Slab Light" w:hAnsi="Brix Slab Light"/>
          <w:lang w:val="hu-HU"/>
        </w:rPr>
        <w:tab/>
      </w:r>
    </w:p>
    <w:p w:rsidR="00A810E6" w:rsidRPr="00616C9B" w:rsidRDefault="00A810E6" w:rsidP="00A810E6">
      <w:pPr>
        <w:tabs>
          <w:tab w:val="right" w:leader="dot" w:pos="8640"/>
        </w:tabs>
        <w:rPr>
          <w:rFonts w:ascii="Brix Slab Light" w:hAnsi="Brix Slab Light"/>
          <w:lang w:val="hu-HU"/>
        </w:rPr>
      </w:pPr>
      <w:r>
        <w:rPr>
          <w:rFonts w:ascii="Brix Slab Light" w:hAnsi="Brix Slab Light"/>
          <w:lang w:val="hu-HU"/>
        </w:rPr>
        <w:tab/>
      </w:r>
    </w:p>
    <w:p w:rsidR="00426008" w:rsidRPr="00A810E6" w:rsidRDefault="003B34F8" w:rsidP="00A810E6">
      <w:pPr>
        <w:pStyle w:val="Cmsor1"/>
        <w:tabs>
          <w:tab w:val="right" w:leader="underscore" w:pos="7938"/>
        </w:tabs>
        <w:spacing w:after="120"/>
        <w:rPr>
          <w:rFonts w:ascii="Brix Slab Light" w:hAnsi="Brix Slab Light"/>
          <w:color w:val="002147"/>
          <w:lang w:val="hu-HU"/>
        </w:rPr>
      </w:pPr>
      <w:r w:rsidRPr="00A810E6">
        <w:rPr>
          <w:rFonts w:ascii="Brix Slab Light" w:hAnsi="Brix Slab Light"/>
          <w:color w:val="002147"/>
          <w:lang w:val="hu-HU"/>
        </w:rPr>
        <w:t>6. Motivációs levél</w:t>
      </w:r>
    </w:p>
    <w:p w:rsidR="00426008" w:rsidRPr="00616C9B" w:rsidRDefault="003B34F8">
      <w:pPr>
        <w:rPr>
          <w:rFonts w:ascii="Brix Slab Light" w:hAnsi="Brix Slab Light"/>
          <w:lang w:val="hu-HU"/>
        </w:rPr>
      </w:pPr>
      <w:r w:rsidRPr="00616C9B">
        <w:rPr>
          <w:rFonts w:ascii="Brix Slab Light" w:hAnsi="Brix Slab Light"/>
          <w:lang w:val="hu-HU"/>
        </w:rPr>
        <w:t>Kérjük, külön dokumentumban csatolja a maximum 1 oldalas motivációs levelét, amelyben bemutatja céljait, jövőképét és az ösztöndíj jelentőségét az Ön számára.</w:t>
      </w:r>
    </w:p>
    <w:p w:rsidR="00426008" w:rsidRPr="00A810E6" w:rsidRDefault="003B34F8" w:rsidP="00A810E6">
      <w:pPr>
        <w:pStyle w:val="Cmsor1"/>
        <w:tabs>
          <w:tab w:val="right" w:leader="underscore" w:pos="7938"/>
        </w:tabs>
        <w:spacing w:after="120"/>
        <w:rPr>
          <w:rFonts w:ascii="Brix Slab Light" w:hAnsi="Brix Slab Light"/>
          <w:color w:val="002147"/>
          <w:lang w:val="hu-HU"/>
        </w:rPr>
      </w:pPr>
      <w:r w:rsidRPr="00A810E6">
        <w:rPr>
          <w:rFonts w:ascii="Brix Slab Light" w:hAnsi="Brix Slab Light"/>
          <w:color w:val="002147"/>
          <w:lang w:val="hu-HU"/>
        </w:rPr>
        <w:t>7. Pedagógusi ajánlás</w:t>
      </w:r>
    </w:p>
    <w:p w:rsidR="00426008" w:rsidRPr="00616C9B" w:rsidRDefault="003B34F8">
      <w:pPr>
        <w:rPr>
          <w:rFonts w:ascii="Brix Slab Light" w:hAnsi="Brix Slab Light"/>
          <w:lang w:val="hu-HU"/>
        </w:rPr>
      </w:pPr>
      <w:r w:rsidRPr="00616C9B">
        <w:rPr>
          <w:rFonts w:ascii="Brix Slab Light" w:hAnsi="Brix Slab Light"/>
          <w:lang w:val="hu-HU"/>
        </w:rPr>
        <w:t>Kérjük, csatolja az egyik tanárától (osztályfőnök, szaktanár) származó írásos ajánlást.</w:t>
      </w:r>
    </w:p>
    <w:p w:rsidR="00426008" w:rsidRPr="00A810E6" w:rsidRDefault="003B34F8" w:rsidP="00A810E6">
      <w:pPr>
        <w:pStyle w:val="Cmsor1"/>
        <w:tabs>
          <w:tab w:val="right" w:leader="underscore" w:pos="7938"/>
        </w:tabs>
        <w:spacing w:after="120"/>
        <w:rPr>
          <w:rFonts w:ascii="Brix Slab Light" w:hAnsi="Brix Slab Light"/>
          <w:color w:val="002147"/>
          <w:lang w:val="hu-HU"/>
        </w:rPr>
      </w:pPr>
      <w:r w:rsidRPr="00A810E6">
        <w:rPr>
          <w:rFonts w:ascii="Brix Slab Light" w:hAnsi="Brix Slab Light"/>
          <w:color w:val="002147"/>
          <w:lang w:val="hu-HU"/>
        </w:rPr>
        <w:t>8. Nyilatkozat</w:t>
      </w:r>
    </w:p>
    <w:p w:rsidR="00A810E6" w:rsidRDefault="003B34F8" w:rsidP="00A810E6">
      <w:pPr>
        <w:tabs>
          <w:tab w:val="left" w:pos="567"/>
          <w:tab w:val="left" w:leader="dot" w:pos="2835"/>
        </w:tabs>
        <w:spacing w:after="600"/>
        <w:rPr>
          <w:rFonts w:ascii="Brix Slab Light" w:hAnsi="Brix Slab Light"/>
          <w:lang w:val="hu-HU"/>
        </w:rPr>
      </w:pPr>
      <w:r w:rsidRPr="00616C9B">
        <w:rPr>
          <w:rFonts w:ascii="Brix Slab Light" w:hAnsi="Brix Slab Light"/>
          <w:lang w:val="hu-HU"/>
        </w:rPr>
        <w:t>Alulírott kijelentem, hogy a pályázati adatlapban és a mellékletekben megadott adatok a valóságnak megfelelnek, és hozzájárulok a pályázat elbírálásához szükséges adataim kezeléséhez az iskola adatvédelmi szabályzata szerint.</w:t>
      </w:r>
      <w:r w:rsidRPr="00616C9B">
        <w:rPr>
          <w:rFonts w:ascii="Brix Slab Light" w:hAnsi="Brix Slab Light"/>
          <w:lang w:val="hu-HU"/>
        </w:rPr>
        <w:br/>
      </w:r>
      <w:r w:rsidRPr="00616C9B">
        <w:rPr>
          <w:rFonts w:ascii="Brix Slab Light" w:hAnsi="Brix Slab Light"/>
          <w:lang w:val="hu-HU"/>
        </w:rPr>
        <w:br/>
        <w:t>Dátum: _________________________</w:t>
      </w:r>
    </w:p>
    <w:p w:rsidR="00A810E6" w:rsidRDefault="00A810E6" w:rsidP="00A810E6">
      <w:pPr>
        <w:tabs>
          <w:tab w:val="left" w:pos="4536"/>
          <w:tab w:val="left" w:leader="dot" w:pos="6804"/>
        </w:tabs>
        <w:spacing w:after="0"/>
        <w:rPr>
          <w:rFonts w:ascii="Brix Slab Light" w:hAnsi="Brix Slab Light"/>
          <w:lang w:val="hu-HU"/>
        </w:rPr>
      </w:pPr>
      <w:r>
        <w:rPr>
          <w:rFonts w:ascii="Brix Slab Light" w:hAnsi="Brix Slab Light"/>
          <w:lang w:val="hu-HU"/>
        </w:rPr>
        <w:tab/>
      </w:r>
      <w:r>
        <w:rPr>
          <w:rFonts w:ascii="Brix Slab Light" w:hAnsi="Brix Slab Light"/>
          <w:lang w:val="hu-HU"/>
        </w:rPr>
        <w:tab/>
      </w:r>
    </w:p>
    <w:p w:rsidR="00426008" w:rsidRPr="00616C9B" w:rsidRDefault="00A810E6" w:rsidP="00A810E6">
      <w:pPr>
        <w:tabs>
          <w:tab w:val="left" w:pos="4536"/>
          <w:tab w:val="center" w:pos="5670"/>
          <w:tab w:val="left" w:leader="dot" w:pos="6804"/>
        </w:tabs>
        <w:rPr>
          <w:rFonts w:ascii="Brix Slab Light" w:hAnsi="Brix Slab Light"/>
          <w:lang w:val="hu-HU"/>
        </w:rPr>
      </w:pPr>
      <w:r>
        <w:rPr>
          <w:rFonts w:ascii="Brix Slab Light" w:hAnsi="Brix Slab Light"/>
          <w:lang w:val="hu-HU"/>
        </w:rPr>
        <w:tab/>
      </w:r>
      <w:r w:rsidR="003B34F8" w:rsidRPr="00616C9B">
        <w:rPr>
          <w:rFonts w:ascii="Brix Slab Light" w:hAnsi="Brix Slab Light"/>
          <w:lang w:val="hu-HU"/>
        </w:rPr>
        <w:t xml:space="preserve">Pályázó aláírása: </w:t>
      </w:r>
    </w:p>
    <w:sectPr w:rsidR="00426008" w:rsidRPr="00616C9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Brix Slab Regular">
    <w:altName w:val="Times New Roman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Brix Slab Light">
    <w:altName w:val="Times New Roman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B34F8"/>
    <w:rsid w:val="00426008"/>
    <w:rsid w:val="00616C9B"/>
    <w:rsid w:val="00890997"/>
    <w:rsid w:val="00A810E6"/>
    <w:rsid w:val="00AA1D8D"/>
    <w:rsid w:val="00B47730"/>
    <w:rsid w:val="00CB0664"/>
    <w:rsid w:val="00EE042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BF9FF6"/>
  <w14:defaultImageDpi w14:val="300"/>
  <w15:docId w15:val="{3D9540BE-E182-40DD-AA96-DD04A4E00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3687E5-7A2D-4B19-9F77-72CE0D2FD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helyettes</cp:lastModifiedBy>
  <cp:revision>3</cp:revision>
  <dcterms:created xsi:type="dcterms:W3CDTF">2025-06-06T07:23:00Z</dcterms:created>
  <dcterms:modified xsi:type="dcterms:W3CDTF">2026-06-11T10:21:00Z</dcterms:modified>
  <cp:category/>
</cp:coreProperties>
</file>