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B3C" w:rsidRPr="00FC7F3D" w:rsidRDefault="00FC7F3D" w:rsidP="00FC7F3D">
      <w:pPr>
        <w:rPr>
          <w:rFonts w:ascii="Times New Roman" w:hAnsi="Times New Roman" w:cs="Times New Roman"/>
          <w:b/>
        </w:rPr>
      </w:pPr>
      <w:r w:rsidRPr="00FC7F3D">
        <w:rPr>
          <w:rFonts w:ascii="Times New Roman" w:hAnsi="Times New Roman" w:cs="Times New Roman"/>
          <w:b/>
          <w:sz w:val="36"/>
        </w:rPr>
        <w:t xml:space="preserve">Középszintű </w:t>
      </w:r>
      <w:proofErr w:type="spellStart"/>
      <w:r w:rsidRPr="00FC7F3D">
        <w:rPr>
          <w:rFonts w:ascii="Times New Roman" w:hAnsi="Times New Roman" w:cs="Times New Roman"/>
          <w:b/>
          <w:sz w:val="36"/>
        </w:rPr>
        <w:t>földrajz</w:t>
      </w:r>
      <w:proofErr w:type="spellEnd"/>
      <w:r w:rsidRPr="00FC7F3D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FC7F3D">
        <w:rPr>
          <w:rFonts w:ascii="Times New Roman" w:hAnsi="Times New Roman" w:cs="Times New Roman"/>
          <w:b/>
          <w:sz w:val="36"/>
        </w:rPr>
        <w:t>érettségi</w:t>
      </w:r>
      <w:proofErr w:type="spellEnd"/>
      <w:r w:rsidRPr="00FC7F3D">
        <w:rPr>
          <w:rFonts w:ascii="Times New Roman" w:hAnsi="Times New Roman" w:cs="Times New Roman"/>
          <w:b/>
          <w:sz w:val="36"/>
        </w:rPr>
        <w:t xml:space="preserve"> – </w:t>
      </w:r>
      <w:proofErr w:type="spellStart"/>
      <w:r w:rsidRPr="00FC7F3D">
        <w:rPr>
          <w:rFonts w:ascii="Times New Roman" w:hAnsi="Times New Roman" w:cs="Times New Roman"/>
          <w:b/>
          <w:sz w:val="36"/>
        </w:rPr>
        <w:t>Témakörök</w:t>
      </w:r>
      <w:proofErr w:type="spellEnd"/>
    </w:p>
    <w:p w:rsidR="00FC7F3D" w:rsidRPr="00FC7F3D" w:rsidRDefault="00FC7F3D" w:rsidP="00FC7F3D">
      <w:pPr>
        <w:rPr>
          <w:rFonts w:ascii="Times New Roman" w:hAnsi="Times New Roman" w:cs="Times New Roman"/>
        </w:rPr>
      </w:pPr>
      <w:bookmarkStart w:id="0" w:name="_GoBack"/>
      <w:bookmarkEnd w:id="0"/>
    </w:p>
    <w:p w:rsidR="00BB7B3C" w:rsidRPr="00FC7F3D" w:rsidRDefault="00FC7F3D">
      <w:pPr>
        <w:rPr>
          <w:rFonts w:ascii="Times New Roman" w:hAnsi="Times New Roman" w:cs="Times New Roman"/>
          <w:sz w:val="24"/>
        </w:rPr>
      </w:pPr>
      <w:r w:rsidRPr="00FC7F3D">
        <w:rPr>
          <w:rFonts w:ascii="Times New Roman" w:hAnsi="Times New Roman" w:cs="Times New Roman"/>
          <w:sz w:val="24"/>
        </w:rPr>
        <w:t>1. Csillagászat és térképészet</w:t>
      </w:r>
    </w:p>
    <w:p w:rsidR="00BB7B3C" w:rsidRPr="00FC7F3D" w:rsidRDefault="00FC7F3D">
      <w:pPr>
        <w:rPr>
          <w:rFonts w:ascii="Times New Roman" w:hAnsi="Times New Roman" w:cs="Times New Roman"/>
          <w:sz w:val="24"/>
        </w:rPr>
      </w:pPr>
      <w:r w:rsidRPr="00FC7F3D">
        <w:rPr>
          <w:rFonts w:ascii="Times New Roman" w:hAnsi="Times New Roman" w:cs="Times New Roman"/>
          <w:sz w:val="24"/>
        </w:rPr>
        <w:t>2. A kőzetburok földrajza</w:t>
      </w:r>
    </w:p>
    <w:p w:rsidR="00BB7B3C" w:rsidRPr="00FC7F3D" w:rsidRDefault="00FC7F3D">
      <w:pPr>
        <w:rPr>
          <w:rFonts w:ascii="Times New Roman" w:hAnsi="Times New Roman" w:cs="Times New Roman"/>
          <w:sz w:val="24"/>
        </w:rPr>
      </w:pPr>
      <w:r w:rsidRPr="00FC7F3D">
        <w:rPr>
          <w:rFonts w:ascii="Times New Roman" w:hAnsi="Times New Roman" w:cs="Times New Roman"/>
          <w:sz w:val="24"/>
        </w:rPr>
        <w:t>3. A vízburok földrajza</w:t>
      </w:r>
    </w:p>
    <w:p w:rsidR="00BB7B3C" w:rsidRPr="00FC7F3D" w:rsidRDefault="00FC7F3D">
      <w:pPr>
        <w:rPr>
          <w:rFonts w:ascii="Times New Roman" w:hAnsi="Times New Roman" w:cs="Times New Roman"/>
          <w:sz w:val="24"/>
        </w:rPr>
      </w:pPr>
      <w:r w:rsidRPr="00FC7F3D">
        <w:rPr>
          <w:rFonts w:ascii="Times New Roman" w:hAnsi="Times New Roman" w:cs="Times New Roman"/>
          <w:sz w:val="24"/>
        </w:rPr>
        <w:t>4. A légkör földrajza és éghajlattan</w:t>
      </w:r>
    </w:p>
    <w:p w:rsidR="00BB7B3C" w:rsidRPr="00FC7F3D" w:rsidRDefault="00FC7F3D">
      <w:pPr>
        <w:rPr>
          <w:rFonts w:ascii="Times New Roman" w:hAnsi="Times New Roman" w:cs="Times New Roman"/>
          <w:sz w:val="24"/>
        </w:rPr>
      </w:pPr>
      <w:r w:rsidRPr="00FC7F3D">
        <w:rPr>
          <w:rFonts w:ascii="Times New Roman" w:hAnsi="Times New Roman" w:cs="Times New Roman"/>
          <w:sz w:val="24"/>
        </w:rPr>
        <w:t>5. Talajföldrajz és környezetvédelem</w:t>
      </w:r>
    </w:p>
    <w:p w:rsidR="00BB7B3C" w:rsidRPr="00FC7F3D" w:rsidRDefault="00FC7F3D">
      <w:pPr>
        <w:rPr>
          <w:rFonts w:ascii="Times New Roman" w:hAnsi="Times New Roman" w:cs="Times New Roman"/>
          <w:sz w:val="24"/>
        </w:rPr>
      </w:pPr>
      <w:r w:rsidRPr="00FC7F3D">
        <w:rPr>
          <w:rFonts w:ascii="Times New Roman" w:hAnsi="Times New Roman" w:cs="Times New Roman"/>
          <w:sz w:val="24"/>
        </w:rPr>
        <w:t>6. Népesség- és településföldrajz</w:t>
      </w:r>
    </w:p>
    <w:p w:rsidR="00BB7B3C" w:rsidRPr="00FC7F3D" w:rsidRDefault="00FC7F3D">
      <w:pPr>
        <w:rPr>
          <w:rFonts w:ascii="Times New Roman" w:hAnsi="Times New Roman" w:cs="Times New Roman"/>
          <w:sz w:val="24"/>
        </w:rPr>
      </w:pPr>
      <w:r w:rsidRPr="00FC7F3D">
        <w:rPr>
          <w:rFonts w:ascii="Times New Roman" w:hAnsi="Times New Roman" w:cs="Times New Roman"/>
          <w:sz w:val="24"/>
        </w:rPr>
        <w:t xml:space="preserve">7. Világgazdaság és </w:t>
      </w:r>
      <w:r w:rsidRPr="00FC7F3D">
        <w:rPr>
          <w:rFonts w:ascii="Times New Roman" w:hAnsi="Times New Roman" w:cs="Times New Roman"/>
          <w:sz w:val="24"/>
        </w:rPr>
        <w:t>gazdaságföldrajz</w:t>
      </w:r>
    </w:p>
    <w:p w:rsidR="00BB7B3C" w:rsidRPr="00FC7F3D" w:rsidRDefault="00FC7F3D">
      <w:pPr>
        <w:rPr>
          <w:rFonts w:ascii="Times New Roman" w:hAnsi="Times New Roman" w:cs="Times New Roman"/>
          <w:sz w:val="24"/>
        </w:rPr>
      </w:pPr>
      <w:r w:rsidRPr="00FC7F3D">
        <w:rPr>
          <w:rFonts w:ascii="Times New Roman" w:hAnsi="Times New Roman" w:cs="Times New Roman"/>
          <w:sz w:val="24"/>
        </w:rPr>
        <w:t>8. Energiagazdaság és ipar</w:t>
      </w:r>
    </w:p>
    <w:p w:rsidR="00BB7B3C" w:rsidRPr="00FC7F3D" w:rsidRDefault="00FC7F3D">
      <w:pPr>
        <w:rPr>
          <w:rFonts w:ascii="Times New Roman" w:hAnsi="Times New Roman" w:cs="Times New Roman"/>
          <w:sz w:val="24"/>
        </w:rPr>
      </w:pPr>
      <w:r w:rsidRPr="00FC7F3D">
        <w:rPr>
          <w:rFonts w:ascii="Times New Roman" w:hAnsi="Times New Roman" w:cs="Times New Roman"/>
          <w:sz w:val="24"/>
        </w:rPr>
        <w:t>9. Mezőgazdaság és közlekedésföldrajz</w:t>
      </w:r>
    </w:p>
    <w:p w:rsidR="00BB7B3C" w:rsidRPr="00FC7F3D" w:rsidRDefault="00FC7F3D">
      <w:pPr>
        <w:rPr>
          <w:rFonts w:ascii="Times New Roman" w:hAnsi="Times New Roman" w:cs="Times New Roman"/>
          <w:sz w:val="24"/>
        </w:rPr>
      </w:pPr>
      <w:r w:rsidRPr="00FC7F3D">
        <w:rPr>
          <w:rFonts w:ascii="Times New Roman" w:hAnsi="Times New Roman" w:cs="Times New Roman"/>
          <w:sz w:val="24"/>
        </w:rPr>
        <w:t>10. Regionális földrajz (Magyarország, Európa, világ térségei)</w:t>
      </w:r>
    </w:p>
    <w:sectPr w:rsidR="00BB7B3C" w:rsidRPr="00FC7F3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B7B3C"/>
    <w:rsid w:val="00CB0664"/>
    <w:rsid w:val="00FC693F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95C509"/>
  <w14:defaultImageDpi w14:val="300"/>
  <w15:docId w15:val="{F5987B26-4A71-42BB-BD65-2E28BC1A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ECADDB-A2F3-43FB-9309-49EF6DFBA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Góczán Péter</cp:lastModifiedBy>
  <cp:revision>2</cp:revision>
  <dcterms:created xsi:type="dcterms:W3CDTF">2013-12-23T23:15:00Z</dcterms:created>
  <dcterms:modified xsi:type="dcterms:W3CDTF">2026-03-04T13:44:00Z</dcterms:modified>
  <cp:category/>
</cp:coreProperties>
</file>