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08" w:rsidRPr="00890997" w:rsidRDefault="00A810E6" w:rsidP="00A810E6">
      <w:pPr>
        <w:pStyle w:val="Cm"/>
        <w:pBdr>
          <w:bottom w:val="none" w:sz="0" w:space="0" w:color="auto"/>
        </w:pBdr>
        <w:rPr>
          <w:rFonts w:ascii="Brix Slab Regular" w:hAnsi="Brix Slab Regular"/>
          <w:smallCaps/>
          <w:color w:val="002147"/>
          <w:lang w:val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FA062" wp14:editId="36B89B21">
            <wp:simplePos x="0" y="0"/>
            <wp:positionH relativeFrom="page">
              <wp:posOffset>5606515</wp:posOffset>
            </wp:positionH>
            <wp:positionV relativeFrom="paragraph">
              <wp:posOffset>-408773</wp:posOffset>
            </wp:positionV>
            <wp:extent cx="1034715" cy="1575146"/>
            <wp:effectExtent l="0" t="0" r="0" b="0"/>
            <wp:wrapNone/>
            <wp:docPr id="1268055833" name="Kép 2" descr="A képen szöveg, embléma, Betűtípus, Grafik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55833" name="Kép 2" descr="A képen szöveg, embléma, Betűtípus, Grafika látható&#10;&#10;Előfordulhat, hogy a mesterséges intelligencia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15" cy="157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F8" w:rsidRPr="00890997">
        <w:rPr>
          <w:rFonts w:ascii="Brix Slab Regular" w:hAnsi="Brix Slab Regular"/>
          <w:smallCaps/>
          <w:color w:val="002147"/>
          <w:lang w:val="hu-HU"/>
        </w:rPr>
        <w:t>Ösztöndíjpályázati adatlap</w:t>
      </w:r>
    </w:p>
    <w:p w:rsidR="00426008" w:rsidRPr="00616C9B" w:rsidRDefault="003B34F8">
      <w:pPr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12. évfolyamra, a 2025/2026-os tanévre</w:t>
      </w:r>
    </w:p>
    <w:p w:rsidR="00426008" w:rsidRPr="00890997" w:rsidRDefault="003B34F8" w:rsidP="00890997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890997">
        <w:rPr>
          <w:rFonts w:ascii="Brix Slab Light" w:hAnsi="Brix Slab Light"/>
          <w:color w:val="002147"/>
          <w:lang w:val="hu-HU"/>
        </w:rPr>
        <w:t>1. Pályázó adatai</w:t>
      </w:r>
    </w:p>
    <w:p w:rsidR="00616C9B" w:rsidRDefault="003B34F8" w:rsidP="00616C9B">
      <w:pPr>
        <w:tabs>
          <w:tab w:val="right" w:leader="dot" w:pos="7938"/>
        </w:tabs>
        <w:spacing w:after="12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Név:</w:t>
      </w:r>
      <w:r w:rsidR="00616C9B">
        <w:rPr>
          <w:rFonts w:ascii="Brix Slab Light" w:hAnsi="Brix Slab Light"/>
          <w:lang w:val="hu-HU"/>
        </w:rPr>
        <w:tab/>
      </w:r>
    </w:p>
    <w:p w:rsidR="00616C9B" w:rsidRDefault="003B34F8" w:rsidP="00616C9B">
      <w:pPr>
        <w:tabs>
          <w:tab w:val="right" w:leader="dot" w:pos="7938"/>
        </w:tabs>
        <w:spacing w:after="12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Osztály:</w:t>
      </w:r>
      <w:r w:rsidR="00616C9B">
        <w:rPr>
          <w:rFonts w:ascii="Brix Slab Light" w:hAnsi="Brix Slab Light"/>
          <w:lang w:val="hu-HU"/>
        </w:rPr>
        <w:tab/>
      </w:r>
    </w:p>
    <w:p w:rsidR="00426008" w:rsidRPr="00616C9B" w:rsidRDefault="003B34F8" w:rsidP="00616C9B">
      <w:pPr>
        <w:tabs>
          <w:tab w:val="right" w:leader="dot" w:pos="7938"/>
        </w:tabs>
        <w:spacing w:after="12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Születési dátum:</w:t>
      </w:r>
      <w:r w:rsidR="00616C9B">
        <w:rPr>
          <w:rFonts w:ascii="Brix Slab Light" w:hAnsi="Brix Slab Light"/>
          <w:lang w:val="hu-HU"/>
        </w:rPr>
        <w:tab/>
      </w:r>
    </w:p>
    <w:p w:rsidR="00426008" w:rsidRPr="00616C9B" w:rsidRDefault="003B34F8" w:rsidP="00616C9B">
      <w:pPr>
        <w:tabs>
          <w:tab w:val="right" w:leader="dot" w:pos="7938"/>
        </w:tabs>
        <w:spacing w:after="12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Lakcím:</w:t>
      </w:r>
      <w:r w:rsidR="00616C9B">
        <w:rPr>
          <w:rFonts w:ascii="Brix Slab Light" w:hAnsi="Brix Slab Light"/>
          <w:lang w:val="hu-HU"/>
        </w:rPr>
        <w:tab/>
      </w:r>
    </w:p>
    <w:p w:rsidR="00426008" w:rsidRPr="00616C9B" w:rsidRDefault="003B34F8" w:rsidP="00616C9B">
      <w:pPr>
        <w:tabs>
          <w:tab w:val="right" w:leader="dot" w:pos="7938"/>
        </w:tabs>
        <w:spacing w:after="12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E-mail cím:</w:t>
      </w:r>
      <w:r w:rsidR="00616C9B">
        <w:rPr>
          <w:rFonts w:ascii="Brix Slab Light" w:hAnsi="Brix Slab Light"/>
          <w:lang w:val="hu-HU"/>
        </w:rPr>
        <w:tab/>
      </w:r>
    </w:p>
    <w:p w:rsidR="00426008" w:rsidRPr="00616C9B" w:rsidRDefault="003B34F8" w:rsidP="00616C9B">
      <w:pPr>
        <w:tabs>
          <w:tab w:val="right" w:leader="dot" w:pos="7938"/>
        </w:tabs>
        <w:spacing w:after="12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Telefonszám:</w:t>
      </w:r>
      <w:r w:rsidR="00616C9B">
        <w:rPr>
          <w:rFonts w:ascii="Brix Slab Light" w:hAnsi="Brix Slab Light"/>
          <w:lang w:val="hu-HU"/>
        </w:rPr>
        <w:tab/>
      </w:r>
    </w:p>
    <w:p w:rsidR="00426008" w:rsidRPr="00890997" w:rsidRDefault="003B34F8" w:rsidP="00890997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890997">
        <w:rPr>
          <w:rFonts w:ascii="Brix Slab Light" w:hAnsi="Brix Slab Light"/>
          <w:color w:val="002147"/>
          <w:lang w:val="hu-HU"/>
        </w:rPr>
        <w:t>2. Tanulmányi eredmények</w:t>
      </w:r>
    </w:p>
    <w:p w:rsidR="003B34F8" w:rsidRPr="00616C9B" w:rsidRDefault="003B34F8" w:rsidP="00A810E6">
      <w:pPr>
        <w:tabs>
          <w:tab w:val="right" w:leader="dot" w:pos="7938"/>
        </w:tabs>
        <w:spacing w:after="120" w:line="360" w:lineRule="auto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2022/2023-as tanév év végi tanulmányi átlaga:</w:t>
      </w:r>
      <w:r w:rsidR="00A810E6">
        <w:rPr>
          <w:rFonts w:ascii="Brix Slab Light" w:hAnsi="Brix Slab Light"/>
          <w:lang w:val="hu-HU"/>
        </w:rPr>
        <w:tab/>
      </w:r>
    </w:p>
    <w:p w:rsidR="003B34F8" w:rsidRPr="00616C9B" w:rsidRDefault="003B34F8" w:rsidP="00A810E6">
      <w:pPr>
        <w:tabs>
          <w:tab w:val="right" w:leader="dot" w:pos="7938"/>
        </w:tabs>
        <w:spacing w:after="120" w:line="360" w:lineRule="auto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2023/2024-4s tanév év végi tanulmányi átlaga:</w:t>
      </w:r>
      <w:r w:rsidR="00A810E6">
        <w:rPr>
          <w:rFonts w:ascii="Brix Slab Light" w:hAnsi="Brix Slab Light"/>
          <w:lang w:val="hu-HU"/>
        </w:rPr>
        <w:tab/>
      </w:r>
    </w:p>
    <w:p w:rsidR="00426008" w:rsidRPr="00616C9B" w:rsidRDefault="003B34F8" w:rsidP="00A810E6">
      <w:pPr>
        <w:tabs>
          <w:tab w:val="right" w:leader="dot" w:pos="7938"/>
        </w:tabs>
        <w:spacing w:after="120" w:line="360" w:lineRule="auto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2024/2025-ös tanév év végi tanulmányi átlaga:</w:t>
      </w:r>
      <w:r w:rsidR="00A810E6">
        <w:rPr>
          <w:rFonts w:ascii="Brix Slab Light" w:hAnsi="Brix Slab Light"/>
          <w:lang w:val="hu-HU"/>
        </w:rPr>
        <w:tab/>
      </w:r>
      <w:r w:rsidRPr="00616C9B">
        <w:rPr>
          <w:rFonts w:ascii="Brix Slab Light" w:hAnsi="Brix Slab Light"/>
          <w:lang w:val="hu-HU"/>
        </w:rPr>
        <w:br/>
        <w:t>Össz</w:t>
      </w:r>
      <w:r w:rsidR="00A810E6">
        <w:rPr>
          <w:rFonts w:ascii="Brix Slab Light" w:hAnsi="Brix Slab Light"/>
          <w:lang w:val="hu-HU"/>
        </w:rPr>
        <w:t>es átlag:</w:t>
      </w:r>
      <w:r w:rsidR="00A810E6">
        <w:rPr>
          <w:rFonts w:ascii="Brix Slab Light" w:hAnsi="Brix Slab Light"/>
          <w:lang w:val="hu-HU"/>
        </w:rPr>
        <w:tab/>
      </w:r>
    </w:p>
    <w:p w:rsidR="00426008" w:rsidRPr="00A810E6" w:rsidRDefault="003B34F8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A810E6">
        <w:rPr>
          <w:rFonts w:ascii="Brix Slab Light" w:hAnsi="Brix Slab Light"/>
          <w:color w:val="002147"/>
          <w:lang w:val="hu-HU"/>
        </w:rPr>
        <w:t>3. Versenyeredmények</w:t>
      </w:r>
    </w:p>
    <w:p w:rsidR="00426008" w:rsidRPr="00616C9B" w:rsidRDefault="003B34F8">
      <w:pPr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Kérjük, csatolja a versenyeredmények igazolását.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26008" w:rsidRPr="00616C9B" w:rsidTr="00A810E6"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Verseny neve</w:t>
            </w:r>
          </w:p>
        </w:tc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Szint (iskolai, megyei, országos)</w:t>
            </w:r>
          </w:p>
        </w:tc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Elért helyezés</w:t>
            </w:r>
          </w:p>
        </w:tc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Év</w:t>
            </w:r>
          </w:p>
        </w:tc>
      </w:tr>
      <w:tr w:rsidR="00426008" w:rsidRPr="00616C9B" w:rsidTr="00A810E6"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</w:tr>
      <w:tr w:rsidR="00426008" w:rsidRPr="00616C9B" w:rsidTr="00A810E6"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</w:tr>
      <w:tr w:rsidR="00426008" w:rsidRPr="00616C9B" w:rsidTr="00A810E6"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</w:tr>
    </w:tbl>
    <w:p w:rsidR="00A810E6" w:rsidRDefault="00A810E6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</w:p>
    <w:p w:rsidR="00A810E6" w:rsidRDefault="00A810E6" w:rsidP="00A810E6">
      <w:pPr>
        <w:rPr>
          <w:rFonts w:eastAsiaTheme="majorEastAsia" w:cstheme="majorBidi"/>
          <w:sz w:val="28"/>
          <w:szCs w:val="28"/>
          <w:lang w:val="hu-HU"/>
        </w:rPr>
      </w:pPr>
      <w:r>
        <w:rPr>
          <w:lang w:val="hu-HU"/>
        </w:rPr>
        <w:br w:type="page"/>
      </w:r>
    </w:p>
    <w:p w:rsidR="00426008" w:rsidRPr="00A810E6" w:rsidRDefault="003B34F8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A810E6">
        <w:rPr>
          <w:rFonts w:ascii="Brix Slab Light" w:hAnsi="Brix Slab Light"/>
          <w:color w:val="002147"/>
          <w:lang w:val="hu-HU"/>
        </w:rPr>
        <w:lastRenderedPageBreak/>
        <w:t>4. Nyelvvizsga adatok</w:t>
      </w:r>
    </w:p>
    <w:p w:rsidR="00426008" w:rsidRPr="00616C9B" w:rsidRDefault="003B34F8">
      <w:pPr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Kérjük, csatolja a nyelvvizsga-bizonyítvány(ok) másolatát.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5"/>
        <w:gridCol w:w="2631"/>
        <w:gridCol w:w="2060"/>
      </w:tblGrid>
      <w:tr w:rsidR="00426008" w:rsidRPr="00616C9B" w:rsidTr="00A810E6"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Nyelv</w:t>
            </w:r>
          </w:p>
        </w:tc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Szint (B2/C1)</w:t>
            </w:r>
          </w:p>
        </w:tc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Típus (komplex/szóbeli/írásbeli)</w:t>
            </w:r>
          </w:p>
        </w:tc>
        <w:tc>
          <w:tcPr>
            <w:tcW w:w="2160" w:type="dxa"/>
            <w:vAlign w:val="center"/>
          </w:tcPr>
          <w:p w:rsidR="00426008" w:rsidRPr="00616C9B" w:rsidRDefault="003B34F8" w:rsidP="00A810E6">
            <w:pPr>
              <w:jc w:val="center"/>
              <w:rPr>
                <w:rFonts w:ascii="Brix Slab Light" w:hAnsi="Brix Slab Light"/>
                <w:lang w:val="hu-HU"/>
              </w:rPr>
            </w:pPr>
            <w:r w:rsidRPr="00616C9B">
              <w:rPr>
                <w:rFonts w:ascii="Brix Slab Light" w:hAnsi="Brix Slab Light"/>
                <w:lang w:val="hu-HU"/>
              </w:rPr>
              <w:t>Év</w:t>
            </w:r>
          </w:p>
        </w:tc>
      </w:tr>
      <w:tr w:rsidR="00426008" w:rsidRPr="00616C9B" w:rsidTr="00A810E6"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</w:tr>
      <w:tr w:rsidR="00426008" w:rsidRPr="00616C9B" w:rsidTr="00A810E6"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  <w:tc>
          <w:tcPr>
            <w:tcW w:w="2160" w:type="dxa"/>
          </w:tcPr>
          <w:p w:rsidR="00426008" w:rsidRPr="00616C9B" w:rsidRDefault="00426008">
            <w:pPr>
              <w:rPr>
                <w:rFonts w:ascii="Brix Slab Light" w:hAnsi="Brix Slab Light"/>
                <w:lang w:val="hu-HU"/>
              </w:rPr>
            </w:pPr>
          </w:p>
        </w:tc>
      </w:tr>
    </w:tbl>
    <w:p w:rsidR="00426008" w:rsidRPr="00A810E6" w:rsidRDefault="003B34F8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A810E6">
        <w:rPr>
          <w:rFonts w:ascii="Brix Slab Light" w:hAnsi="Brix Slab Light"/>
          <w:color w:val="002147"/>
          <w:lang w:val="hu-HU"/>
        </w:rPr>
        <w:t>5. Közösségi tevékenység</w:t>
      </w:r>
    </w:p>
    <w:p w:rsidR="00A810E6" w:rsidRDefault="003B34F8" w:rsidP="00A810E6">
      <w:pPr>
        <w:tabs>
          <w:tab w:val="right" w:leader="dot" w:pos="7938"/>
        </w:tabs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Kérjük, röviden ismertesse az iskolai közösségi munkában való részvételét, és csatolja az igazolást.</w:t>
      </w:r>
    </w:p>
    <w:p w:rsidR="00426008" w:rsidRDefault="00A810E6" w:rsidP="00A810E6">
      <w:pPr>
        <w:tabs>
          <w:tab w:val="right" w:leader="dot" w:pos="8640"/>
        </w:tabs>
        <w:rPr>
          <w:rFonts w:ascii="Brix Slab Light" w:hAnsi="Brix Slab Light"/>
          <w:lang w:val="hu-HU"/>
        </w:rPr>
      </w:pPr>
      <w:r>
        <w:rPr>
          <w:rFonts w:ascii="Brix Slab Light" w:hAnsi="Brix Slab Light"/>
          <w:lang w:val="hu-HU"/>
        </w:rPr>
        <w:tab/>
      </w:r>
    </w:p>
    <w:p w:rsidR="00A810E6" w:rsidRDefault="00A810E6" w:rsidP="00A810E6">
      <w:pPr>
        <w:tabs>
          <w:tab w:val="right" w:leader="dot" w:pos="8640"/>
        </w:tabs>
        <w:rPr>
          <w:rFonts w:ascii="Brix Slab Light" w:hAnsi="Brix Slab Light"/>
          <w:lang w:val="hu-HU"/>
        </w:rPr>
      </w:pPr>
      <w:r>
        <w:rPr>
          <w:rFonts w:ascii="Brix Slab Light" w:hAnsi="Brix Slab Light"/>
          <w:lang w:val="hu-HU"/>
        </w:rPr>
        <w:tab/>
      </w:r>
    </w:p>
    <w:p w:rsidR="00A810E6" w:rsidRPr="00616C9B" w:rsidRDefault="00A810E6" w:rsidP="00A810E6">
      <w:pPr>
        <w:tabs>
          <w:tab w:val="right" w:leader="dot" w:pos="8640"/>
        </w:tabs>
        <w:rPr>
          <w:rFonts w:ascii="Brix Slab Light" w:hAnsi="Brix Slab Light"/>
          <w:lang w:val="hu-HU"/>
        </w:rPr>
      </w:pPr>
      <w:r>
        <w:rPr>
          <w:rFonts w:ascii="Brix Slab Light" w:hAnsi="Brix Slab Light"/>
          <w:lang w:val="hu-HU"/>
        </w:rPr>
        <w:tab/>
      </w:r>
    </w:p>
    <w:p w:rsidR="00426008" w:rsidRPr="00A810E6" w:rsidRDefault="003B34F8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A810E6">
        <w:rPr>
          <w:rFonts w:ascii="Brix Slab Light" w:hAnsi="Brix Slab Light"/>
          <w:color w:val="002147"/>
          <w:lang w:val="hu-HU"/>
        </w:rPr>
        <w:t>6. Motivációs levél</w:t>
      </w:r>
    </w:p>
    <w:p w:rsidR="00426008" w:rsidRPr="00616C9B" w:rsidRDefault="003B34F8">
      <w:pPr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Kérjük, külön dokumentumban csatolja a maximum 1 oldalas motivációs levelét, amelyben bemutatja céljait, jövőképét és az ösztöndíj jelentőségét az Ön számára.</w:t>
      </w:r>
    </w:p>
    <w:p w:rsidR="00426008" w:rsidRPr="00A810E6" w:rsidRDefault="003B34F8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A810E6">
        <w:rPr>
          <w:rFonts w:ascii="Brix Slab Light" w:hAnsi="Brix Slab Light"/>
          <w:color w:val="002147"/>
          <w:lang w:val="hu-HU"/>
        </w:rPr>
        <w:t>7. Pedagógusi ajánlás</w:t>
      </w:r>
    </w:p>
    <w:p w:rsidR="00426008" w:rsidRPr="00616C9B" w:rsidRDefault="003B34F8">
      <w:pPr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Kérjük, csatolja az egyik tanárától (osztályfőnök, szaktanár) származó írásos ajánlást.</w:t>
      </w:r>
    </w:p>
    <w:p w:rsidR="00426008" w:rsidRPr="00A810E6" w:rsidRDefault="003B34F8" w:rsidP="00A810E6">
      <w:pPr>
        <w:pStyle w:val="Cmsor1"/>
        <w:tabs>
          <w:tab w:val="right" w:leader="underscore" w:pos="7938"/>
        </w:tabs>
        <w:spacing w:after="120"/>
        <w:rPr>
          <w:rFonts w:ascii="Brix Slab Light" w:hAnsi="Brix Slab Light"/>
          <w:color w:val="002147"/>
          <w:lang w:val="hu-HU"/>
        </w:rPr>
      </w:pPr>
      <w:r w:rsidRPr="00A810E6">
        <w:rPr>
          <w:rFonts w:ascii="Brix Slab Light" w:hAnsi="Brix Slab Light"/>
          <w:color w:val="002147"/>
          <w:lang w:val="hu-HU"/>
        </w:rPr>
        <w:t>8. Nyilatkozat</w:t>
      </w:r>
    </w:p>
    <w:p w:rsidR="00A810E6" w:rsidRDefault="003B34F8" w:rsidP="00A810E6">
      <w:pPr>
        <w:tabs>
          <w:tab w:val="left" w:pos="567"/>
          <w:tab w:val="left" w:leader="dot" w:pos="2835"/>
        </w:tabs>
        <w:spacing w:after="600"/>
        <w:rPr>
          <w:rFonts w:ascii="Brix Slab Light" w:hAnsi="Brix Slab Light"/>
          <w:lang w:val="hu-HU"/>
        </w:rPr>
      </w:pPr>
      <w:r w:rsidRPr="00616C9B">
        <w:rPr>
          <w:rFonts w:ascii="Brix Slab Light" w:hAnsi="Brix Slab Light"/>
          <w:lang w:val="hu-HU"/>
        </w:rPr>
        <w:t>Alulírott kijelentem, hogy a pályázati adatlapban és a mellékletekben megadott adatok a valóságnak megfelelnek, és hozzájárulok a pályázat elbírálásához szükséges adataim kezeléséhez az iskola adatvédelmi szabályzata szerint.</w:t>
      </w:r>
      <w:r w:rsidRPr="00616C9B">
        <w:rPr>
          <w:rFonts w:ascii="Brix Slab Light" w:hAnsi="Brix Slab Light"/>
          <w:lang w:val="hu-HU"/>
        </w:rPr>
        <w:br/>
      </w:r>
      <w:r w:rsidRPr="00616C9B">
        <w:rPr>
          <w:rFonts w:ascii="Brix Slab Light" w:hAnsi="Brix Slab Light"/>
          <w:lang w:val="hu-HU"/>
        </w:rPr>
        <w:br/>
        <w:t>Dátum: _________________________</w:t>
      </w:r>
    </w:p>
    <w:p w:rsidR="00A810E6" w:rsidRDefault="00A810E6" w:rsidP="00A810E6">
      <w:pPr>
        <w:tabs>
          <w:tab w:val="left" w:pos="4536"/>
          <w:tab w:val="left" w:leader="dot" w:pos="6804"/>
        </w:tabs>
        <w:spacing w:after="0"/>
        <w:rPr>
          <w:rFonts w:ascii="Brix Slab Light" w:hAnsi="Brix Slab Light"/>
          <w:lang w:val="hu-HU"/>
        </w:rPr>
      </w:pPr>
      <w:bookmarkStart w:id="0" w:name="_GoBack"/>
      <w:bookmarkEnd w:id="0"/>
      <w:r>
        <w:rPr>
          <w:rFonts w:ascii="Brix Slab Light" w:hAnsi="Brix Slab Light"/>
          <w:lang w:val="hu-HU"/>
        </w:rPr>
        <w:tab/>
      </w:r>
      <w:r>
        <w:rPr>
          <w:rFonts w:ascii="Brix Slab Light" w:hAnsi="Brix Slab Light"/>
          <w:lang w:val="hu-HU"/>
        </w:rPr>
        <w:tab/>
      </w:r>
    </w:p>
    <w:p w:rsidR="00426008" w:rsidRPr="00616C9B" w:rsidRDefault="00A810E6" w:rsidP="00A810E6">
      <w:pPr>
        <w:tabs>
          <w:tab w:val="left" w:pos="4536"/>
          <w:tab w:val="center" w:pos="5670"/>
          <w:tab w:val="left" w:leader="dot" w:pos="6804"/>
        </w:tabs>
        <w:rPr>
          <w:rFonts w:ascii="Brix Slab Light" w:hAnsi="Brix Slab Light"/>
          <w:lang w:val="hu-HU"/>
        </w:rPr>
      </w:pPr>
      <w:r>
        <w:rPr>
          <w:rFonts w:ascii="Brix Slab Light" w:hAnsi="Brix Slab Light"/>
          <w:lang w:val="hu-HU"/>
        </w:rPr>
        <w:tab/>
      </w:r>
      <w:r w:rsidR="003B34F8" w:rsidRPr="00616C9B">
        <w:rPr>
          <w:rFonts w:ascii="Brix Slab Light" w:hAnsi="Brix Slab Light"/>
          <w:lang w:val="hu-HU"/>
        </w:rPr>
        <w:t xml:space="preserve">Pályázó aláírása: </w:t>
      </w:r>
    </w:p>
    <w:sectPr w:rsidR="00426008" w:rsidRPr="00616C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rix Slab Regular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34F8"/>
    <w:rsid w:val="00426008"/>
    <w:rsid w:val="00616C9B"/>
    <w:rsid w:val="00890997"/>
    <w:rsid w:val="00A810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C871D"/>
  <w14:defaultImageDpi w14:val="300"/>
  <w15:docId w15:val="{3D9540BE-E182-40DD-AA96-DD04A4E0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6E054-8133-452C-813B-AD5AE262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 Kuba Viktoria</cp:lastModifiedBy>
  <cp:revision>2</cp:revision>
  <dcterms:created xsi:type="dcterms:W3CDTF">2025-06-06T07:23:00Z</dcterms:created>
  <dcterms:modified xsi:type="dcterms:W3CDTF">2025-06-06T07:23:00Z</dcterms:modified>
  <cp:category/>
</cp:coreProperties>
</file>